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2E2E5" w14:textId="75047CB7" w:rsidR="006B5A9D" w:rsidRPr="00860FA5" w:rsidRDefault="00000000">
      <w:pPr>
        <w:rPr>
          <w:rFonts w:ascii="Aptos" w:hAnsi="Aptos" w:cstheme="majorHAnsi"/>
          <w:lang w:val="de-AT"/>
        </w:rPr>
      </w:pPr>
      <w:r w:rsidRPr="00860FA5">
        <w:rPr>
          <w:rFonts w:ascii="Aptos" w:hAnsi="Aptos" w:cstheme="majorHAnsi"/>
          <w:b/>
          <w:sz w:val="32"/>
          <w:lang w:val="de-AT"/>
        </w:rPr>
        <w:t>Vollmacht zur Durchführung einer Gewerbeanmeldung</w:t>
      </w:r>
      <w:r w:rsidRPr="00860FA5">
        <w:rPr>
          <w:rFonts w:ascii="Aptos" w:hAnsi="Aptos" w:cstheme="majorHAnsi"/>
          <w:b/>
          <w:sz w:val="32"/>
          <w:lang w:val="de-AT"/>
        </w:rPr>
        <w:br/>
      </w:r>
    </w:p>
    <w:p w14:paraId="780755A9" w14:textId="77777777" w:rsidR="006B5A9D" w:rsidRPr="00860FA5" w:rsidRDefault="00000000">
      <w:pPr>
        <w:pStyle w:val="berschrift2"/>
        <w:rPr>
          <w:rFonts w:ascii="Aptos" w:hAnsi="Aptos" w:cstheme="majorHAnsi"/>
          <w:lang w:val="de-AT"/>
        </w:rPr>
      </w:pPr>
      <w:r w:rsidRPr="00860FA5">
        <w:rPr>
          <w:rFonts w:ascii="Aptos" w:hAnsi="Aptos" w:cstheme="majorHAnsi"/>
          <w:lang w:val="de-AT"/>
        </w:rPr>
        <w:t xml:space="preserve">1. </w:t>
      </w:r>
      <w:proofErr w:type="spellStart"/>
      <w:r w:rsidRPr="00860FA5">
        <w:rPr>
          <w:rFonts w:ascii="Aptos" w:hAnsi="Aptos" w:cstheme="majorHAnsi"/>
          <w:lang w:val="de-AT"/>
        </w:rPr>
        <w:t>Vollmachtgeber·in</w:t>
      </w:r>
      <w:proofErr w:type="spellEnd"/>
      <w:r w:rsidRPr="00860FA5">
        <w:rPr>
          <w:rFonts w:ascii="Aptos" w:hAnsi="Aptos" w:cstheme="majorHAnsi"/>
          <w:lang w:val="de-AT"/>
        </w:rPr>
        <w:t xml:space="preserve"> (Übungsfirma)</w:t>
      </w:r>
    </w:p>
    <w:p w14:paraId="4C6E38DE" w14:textId="77777777" w:rsidR="006B5A9D" w:rsidRPr="00860FA5" w:rsidRDefault="00000000">
      <w:pPr>
        <w:rPr>
          <w:rFonts w:ascii="Aptos" w:hAnsi="Aptos" w:cstheme="majorHAnsi"/>
          <w:lang w:val="de-AT"/>
        </w:rPr>
      </w:pPr>
      <w:r w:rsidRPr="00860FA5">
        <w:rPr>
          <w:rFonts w:ascii="Aptos" w:hAnsi="Aptos" w:cstheme="majorHAnsi"/>
          <w:lang w:val="de-AT"/>
        </w:rPr>
        <w:t>Name der Übungsfirma: ________________________________</w:t>
      </w:r>
    </w:p>
    <w:p w14:paraId="3B887BE2" w14:textId="77777777" w:rsidR="006B5A9D" w:rsidRPr="00860FA5" w:rsidRDefault="00000000">
      <w:pPr>
        <w:rPr>
          <w:rFonts w:ascii="Aptos" w:hAnsi="Aptos" w:cstheme="majorHAnsi"/>
          <w:lang w:val="de-AT"/>
        </w:rPr>
      </w:pPr>
      <w:r w:rsidRPr="00860FA5">
        <w:rPr>
          <w:rFonts w:ascii="Aptos" w:hAnsi="Aptos" w:cstheme="majorHAnsi"/>
          <w:lang w:val="de-AT"/>
        </w:rPr>
        <w:t>Firmenbuchnummer: __________________________________</w:t>
      </w:r>
    </w:p>
    <w:p w14:paraId="7E0561C4" w14:textId="77777777" w:rsidR="006B5A9D" w:rsidRPr="00860FA5" w:rsidRDefault="00000000">
      <w:pPr>
        <w:rPr>
          <w:rFonts w:ascii="Aptos" w:hAnsi="Aptos" w:cstheme="majorHAnsi"/>
          <w:lang w:val="de-AT"/>
        </w:rPr>
      </w:pPr>
      <w:r w:rsidRPr="00860FA5">
        <w:rPr>
          <w:rFonts w:ascii="Aptos" w:hAnsi="Aptos" w:cstheme="majorHAnsi"/>
          <w:lang w:val="de-AT"/>
        </w:rPr>
        <w:t>Standort: __________________________________________</w:t>
      </w:r>
    </w:p>
    <w:p w14:paraId="45C8C830" w14:textId="77777777" w:rsidR="006B5A9D" w:rsidRPr="00860FA5" w:rsidRDefault="00000000">
      <w:pPr>
        <w:pStyle w:val="berschrift2"/>
        <w:rPr>
          <w:rFonts w:ascii="Aptos" w:hAnsi="Aptos" w:cstheme="majorHAnsi"/>
          <w:lang w:val="de-AT"/>
        </w:rPr>
      </w:pPr>
      <w:r w:rsidRPr="00860FA5">
        <w:rPr>
          <w:rFonts w:ascii="Aptos" w:hAnsi="Aptos" w:cstheme="majorHAnsi"/>
          <w:lang w:val="de-AT"/>
        </w:rPr>
        <w:br/>
        <w:t>2. Bevollmächtigte Person</w:t>
      </w:r>
    </w:p>
    <w:p w14:paraId="42B4ADE2" w14:textId="77777777" w:rsidR="006B5A9D" w:rsidRPr="00860FA5" w:rsidRDefault="00000000">
      <w:pPr>
        <w:rPr>
          <w:rFonts w:ascii="Aptos" w:hAnsi="Aptos" w:cstheme="majorHAnsi"/>
          <w:lang w:val="de-AT"/>
        </w:rPr>
      </w:pPr>
      <w:r w:rsidRPr="00860FA5">
        <w:rPr>
          <w:rFonts w:ascii="Aptos" w:hAnsi="Aptos" w:cstheme="majorHAnsi"/>
          <w:lang w:val="de-AT"/>
        </w:rPr>
        <w:t>Name: ______________________________________________</w:t>
      </w:r>
    </w:p>
    <w:p w14:paraId="287F85C7" w14:textId="77777777" w:rsidR="006B5A9D" w:rsidRPr="00860FA5" w:rsidRDefault="00000000">
      <w:pPr>
        <w:rPr>
          <w:rFonts w:ascii="Aptos" w:hAnsi="Aptos" w:cstheme="majorHAnsi"/>
          <w:lang w:val="de-AT"/>
        </w:rPr>
      </w:pPr>
      <w:r w:rsidRPr="00860FA5">
        <w:rPr>
          <w:rFonts w:ascii="Aptos" w:hAnsi="Aptos" w:cstheme="majorHAnsi"/>
          <w:lang w:val="de-AT"/>
        </w:rPr>
        <w:t>Funktion in der Übungsfirma: _________________________</w:t>
      </w:r>
    </w:p>
    <w:p w14:paraId="3F3BF27E" w14:textId="77777777" w:rsidR="006B5A9D" w:rsidRPr="00860FA5" w:rsidRDefault="00000000">
      <w:pPr>
        <w:pStyle w:val="berschrift2"/>
        <w:rPr>
          <w:rFonts w:ascii="Aptos" w:hAnsi="Aptos" w:cstheme="majorHAnsi"/>
          <w:lang w:val="de-AT"/>
        </w:rPr>
      </w:pPr>
      <w:r w:rsidRPr="00860FA5">
        <w:rPr>
          <w:rFonts w:ascii="Aptos" w:hAnsi="Aptos" w:cstheme="majorHAnsi"/>
          <w:lang w:val="de-AT"/>
        </w:rPr>
        <w:br/>
        <w:t>3. Gegenstand der Vollmacht</w:t>
      </w:r>
    </w:p>
    <w:p w14:paraId="79D2A562" w14:textId="77777777" w:rsidR="006B5A9D" w:rsidRPr="00860FA5" w:rsidRDefault="00000000">
      <w:pPr>
        <w:rPr>
          <w:rFonts w:ascii="Aptos" w:hAnsi="Aptos" w:cstheme="majorHAnsi"/>
          <w:lang w:val="de-AT"/>
        </w:rPr>
      </w:pPr>
      <w:r w:rsidRPr="00860FA5">
        <w:rPr>
          <w:rFonts w:ascii="Aptos" w:hAnsi="Aptos" w:cstheme="majorHAnsi"/>
          <w:lang w:val="de-AT"/>
        </w:rPr>
        <w:t>Hiermit bevollmächtigt die oben genannte Übungsfirma die genannte Person, folgende Tätigkeiten im Zusammenhang mit der Gewerbeanmeldung über die ACT-Gewerbebehörde durchzuführen:</w:t>
      </w:r>
    </w:p>
    <w:p w14:paraId="211FAA19" w14:textId="77777777" w:rsidR="006B5A9D" w:rsidRPr="00860FA5" w:rsidRDefault="00000000">
      <w:pPr>
        <w:rPr>
          <w:rFonts w:ascii="Aptos" w:hAnsi="Aptos" w:cstheme="majorHAnsi"/>
          <w:lang w:val="de-AT"/>
        </w:rPr>
      </w:pPr>
      <w:r w:rsidRPr="00860FA5">
        <w:rPr>
          <w:rFonts w:ascii="Aptos" w:hAnsi="Aptos" w:cs="Segoe UI Symbol"/>
          <w:lang w:val="de-AT"/>
        </w:rPr>
        <w:t>☐</w:t>
      </w:r>
      <w:r w:rsidRPr="00860FA5">
        <w:rPr>
          <w:rFonts w:ascii="Aptos" w:hAnsi="Aptos" w:cstheme="majorHAnsi"/>
          <w:lang w:val="de-AT"/>
        </w:rPr>
        <w:t xml:space="preserve"> Anmeldung eines Gewerbes</w:t>
      </w:r>
    </w:p>
    <w:p w14:paraId="1B320EEE" w14:textId="77777777" w:rsidR="006B5A9D" w:rsidRPr="00860FA5" w:rsidRDefault="00000000">
      <w:pPr>
        <w:rPr>
          <w:rFonts w:ascii="Aptos" w:hAnsi="Aptos" w:cstheme="majorHAnsi"/>
          <w:lang w:val="de-AT"/>
        </w:rPr>
      </w:pPr>
      <w:r w:rsidRPr="00860FA5">
        <w:rPr>
          <w:rFonts w:ascii="Aptos" w:hAnsi="Aptos" w:cs="Segoe UI Symbol"/>
          <w:lang w:val="de-AT"/>
        </w:rPr>
        <w:t>☐</w:t>
      </w:r>
      <w:r w:rsidRPr="00860FA5">
        <w:rPr>
          <w:rFonts w:ascii="Aptos" w:hAnsi="Aptos" w:cstheme="majorHAnsi"/>
          <w:lang w:val="de-AT"/>
        </w:rPr>
        <w:t xml:space="preserve"> Ergänzung weiterer Gewerbe</w:t>
      </w:r>
    </w:p>
    <w:p w14:paraId="6ECE1AD5" w14:textId="77777777" w:rsidR="006B5A9D" w:rsidRPr="00860FA5" w:rsidRDefault="00000000">
      <w:pPr>
        <w:pStyle w:val="berschrift2"/>
        <w:rPr>
          <w:rFonts w:ascii="Aptos" w:hAnsi="Aptos" w:cstheme="majorHAnsi"/>
          <w:lang w:val="de-AT"/>
        </w:rPr>
      </w:pPr>
      <w:r w:rsidRPr="00860FA5">
        <w:rPr>
          <w:rFonts w:ascii="Aptos" w:hAnsi="Aptos" w:cstheme="majorHAnsi"/>
          <w:lang w:val="de-AT"/>
        </w:rPr>
        <w:br/>
        <w:t>4. Umfang der Vollmacht</w:t>
      </w:r>
    </w:p>
    <w:p w14:paraId="73E85B7B" w14:textId="77777777" w:rsidR="006B5A9D" w:rsidRPr="00860FA5" w:rsidRDefault="00000000">
      <w:pPr>
        <w:rPr>
          <w:rFonts w:ascii="Aptos" w:hAnsi="Aptos" w:cstheme="majorHAnsi"/>
          <w:lang w:val="de-AT"/>
        </w:rPr>
      </w:pPr>
      <w:r w:rsidRPr="00860FA5">
        <w:rPr>
          <w:rFonts w:ascii="Aptos" w:hAnsi="Aptos" w:cstheme="majorHAnsi"/>
          <w:lang w:val="de-AT"/>
        </w:rPr>
        <w:t>Die bevollmächtigte Person ist berechtigt, alle erforderlichen Eingaben im System vorzunehmen sowie Erklärungen im Namen der Übungsfirma abzugeben.</w:t>
      </w:r>
    </w:p>
    <w:p w14:paraId="340A727F" w14:textId="77777777" w:rsidR="006B5A9D" w:rsidRPr="00860FA5" w:rsidRDefault="00000000">
      <w:pPr>
        <w:pStyle w:val="berschrift2"/>
        <w:rPr>
          <w:rFonts w:ascii="Aptos" w:hAnsi="Aptos" w:cstheme="majorHAnsi"/>
          <w:lang w:val="de-AT"/>
        </w:rPr>
      </w:pPr>
      <w:r w:rsidRPr="00860FA5">
        <w:rPr>
          <w:rFonts w:ascii="Aptos" w:hAnsi="Aptos" w:cstheme="majorHAnsi"/>
          <w:lang w:val="de-AT"/>
        </w:rPr>
        <w:br/>
        <w:t>5. Dauer der Vollmacht</w:t>
      </w:r>
    </w:p>
    <w:p w14:paraId="0FD752DF" w14:textId="77777777" w:rsidR="006B5A9D" w:rsidRPr="00860FA5" w:rsidRDefault="00000000">
      <w:pPr>
        <w:rPr>
          <w:rFonts w:ascii="Aptos" w:hAnsi="Aptos" w:cstheme="majorHAnsi"/>
          <w:lang w:val="de-AT"/>
        </w:rPr>
      </w:pPr>
      <w:r w:rsidRPr="00860FA5">
        <w:rPr>
          <w:rFonts w:ascii="Aptos" w:hAnsi="Aptos" w:cs="Segoe UI Symbol"/>
          <w:lang w:val="de-AT"/>
        </w:rPr>
        <w:t>☐</w:t>
      </w:r>
      <w:r w:rsidRPr="00860FA5">
        <w:rPr>
          <w:rFonts w:ascii="Aptos" w:hAnsi="Aptos" w:cstheme="majorHAnsi"/>
          <w:lang w:val="de-AT"/>
        </w:rPr>
        <w:t xml:space="preserve"> einmalig für die oben genannten Tätigkeiten</w:t>
      </w:r>
    </w:p>
    <w:p w14:paraId="6BCAD41A" w14:textId="77777777" w:rsidR="006B5A9D" w:rsidRPr="00860FA5" w:rsidRDefault="00000000">
      <w:pPr>
        <w:pStyle w:val="berschrift2"/>
        <w:rPr>
          <w:rFonts w:ascii="Aptos" w:hAnsi="Aptos" w:cstheme="majorHAnsi"/>
          <w:lang w:val="de-AT"/>
        </w:rPr>
      </w:pPr>
      <w:r w:rsidRPr="00860FA5">
        <w:rPr>
          <w:rFonts w:ascii="Aptos" w:hAnsi="Aptos" w:cstheme="majorHAnsi"/>
          <w:lang w:val="de-AT"/>
        </w:rPr>
        <w:br/>
        <w:t>6. Ort, Datum und Unterschrift</w:t>
      </w:r>
    </w:p>
    <w:p w14:paraId="5F37DA23" w14:textId="77777777" w:rsidR="006B5A9D" w:rsidRPr="00860FA5" w:rsidRDefault="00000000">
      <w:pPr>
        <w:rPr>
          <w:rFonts w:ascii="Aptos" w:hAnsi="Aptos" w:cstheme="majorHAnsi"/>
          <w:lang w:val="de-AT"/>
        </w:rPr>
      </w:pPr>
      <w:r w:rsidRPr="00860FA5">
        <w:rPr>
          <w:rFonts w:ascii="Aptos" w:hAnsi="Aptos" w:cstheme="majorHAnsi"/>
          <w:lang w:val="de-AT"/>
        </w:rPr>
        <w:t>Ort: ___________________________</w:t>
      </w:r>
    </w:p>
    <w:p w14:paraId="7CB851BE" w14:textId="77777777" w:rsidR="006B5A9D" w:rsidRPr="00860FA5" w:rsidRDefault="00000000">
      <w:pPr>
        <w:rPr>
          <w:rFonts w:ascii="Aptos" w:hAnsi="Aptos" w:cstheme="majorHAnsi"/>
          <w:lang w:val="de-AT"/>
        </w:rPr>
      </w:pPr>
      <w:r w:rsidRPr="00860FA5">
        <w:rPr>
          <w:rFonts w:ascii="Aptos" w:hAnsi="Aptos" w:cstheme="majorHAnsi"/>
          <w:lang w:val="de-AT"/>
        </w:rPr>
        <w:t>Datum: _________________________</w:t>
      </w:r>
    </w:p>
    <w:p w14:paraId="4624EED8" w14:textId="77777777" w:rsidR="006B5A9D" w:rsidRPr="00860FA5" w:rsidRDefault="00000000">
      <w:pPr>
        <w:rPr>
          <w:rFonts w:ascii="Aptos" w:hAnsi="Aptos" w:cstheme="majorHAnsi"/>
          <w:lang w:val="de-AT"/>
        </w:rPr>
      </w:pPr>
      <w:r w:rsidRPr="00860FA5">
        <w:rPr>
          <w:rFonts w:ascii="Aptos" w:hAnsi="Aptos" w:cstheme="majorHAnsi"/>
          <w:lang w:val="de-AT"/>
        </w:rPr>
        <w:t xml:space="preserve">Unterschrift </w:t>
      </w:r>
      <w:proofErr w:type="spellStart"/>
      <w:r w:rsidRPr="00860FA5">
        <w:rPr>
          <w:rFonts w:ascii="Aptos" w:hAnsi="Aptos" w:cstheme="majorHAnsi"/>
          <w:lang w:val="de-AT"/>
        </w:rPr>
        <w:t>Vollmachtgeber·in</w:t>
      </w:r>
      <w:proofErr w:type="spellEnd"/>
      <w:r w:rsidRPr="00860FA5">
        <w:rPr>
          <w:rFonts w:ascii="Aptos" w:hAnsi="Aptos" w:cstheme="majorHAnsi"/>
          <w:lang w:val="de-AT"/>
        </w:rPr>
        <w:t>: __________________________</w:t>
      </w:r>
    </w:p>
    <w:p w14:paraId="11EBA206" w14:textId="77777777" w:rsidR="006B5A9D" w:rsidRPr="00860FA5" w:rsidRDefault="00000000">
      <w:pPr>
        <w:rPr>
          <w:rFonts w:ascii="Aptos" w:hAnsi="Aptos" w:cstheme="majorHAnsi"/>
          <w:lang w:val="de-AT"/>
        </w:rPr>
      </w:pPr>
      <w:r w:rsidRPr="00860FA5">
        <w:rPr>
          <w:rFonts w:ascii="Aptos" w:hAnsi="Aptos" w:cstheme="majorHAnsi"/>
          <w:lang w:val="de-AT"/>
        </w:rPr>
        <w:t>Unterschrift bevollmächtigte Person: ____________________</w:t>
      </w:r>
    </w:p>
    <w:sectPr w:rsidR="006B5A9D" w:rsidRPr="00860FA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20585232">
    <w:abstractNumId w:val="8"/>
  </w:num>
  <w:num w:numId="2" w16cid:durableId="2079014546">
    <w:abstractNumId w:val="6"/>
  </w:num>
  <w:num w:numId="3" w16cid:durableId="1366440727">
    <w:abstractNumId w:val="5"/>
  </w:num>
  <w:num w:numId="4" w16cid:durableId="450634528">
    <w:abstractNumId w:val="4"/>
  </w:num>
  <w:num w:numId="5" w16cid:durableId="990792496">
    <w:abstractNumId w:val="7"/>
  </w:num>
  <w:num w:numId="6" w16cid:durableId="483012807">
    <w:abstractNumId w:val="3"/>
  </w:num>
  <w:num w:numId="7" w16cid:durableId="226497645">
    <w:abstractNumId w:val="2"/>
  </w:num>
  <w:num w:numId="8" w16cid:durableId="844900438">
    <w:abstractNumId w:val="1"/>
  </w:num>
  <w:num w:numId="9" w16cid:durableId="217716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3B53"/>
    <w:rsid w:val="0029639D"/>
    <w:rsid w:val="00326F90"/>
    <w:rsid w:val="006B5A9D"/>
    <w:rsid w:val="00860FA5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BD7B7D"/>
  <w14:defaultImageDpi w14:val="300"/>
  <w15:docId w15:val="{AE9263E5-90FE-4293-84F7-BC88327A0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MERMISCHER</cp:lastModifiedBy>
  <cp:revision>2</cp:revision>
  <dcterms:created xsi:type="dcterms:W3CDTF">2013-12-23T23:15:00Z</dcterms:created>
  <dcterms:modified xsi:type="dcterms:W3CDTF">2026-04-07T15:01:00Z</dcterms:modified>
  <cp:category/>
</cp:coreProperties>
</file>